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623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2608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86MS0063-01-2025-002581-83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Жуковой Кристины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Жукова К.Н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Жукова К.Н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Жуковой К.Н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3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4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02.04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UserDefinedgrp-44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Style w:val="cat-UserDefinedgrp-44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02.04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Жуковой К.Н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Жуковой К.Н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Жукову Кристину Николаевну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6000 3140, УИН 79702700000000286855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623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4rplc-14">
    <w:name w:val="cat-UserDefined grp-44 rplc-14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4rplc-38">
    <w:name w:val="cat-UserDefined grp-4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